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Name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Eternal    </w:t>
      </w:r>
      <w:r>
        <w:t xml:space="preserve">   Friendship    </w:t>
      </w:r>
      <w:r>
        <w:t xml:space="preserve">   Love    </w:t>
      </w:r>
      <w:r>
        <w:t xml:space="preserve">   NeoTokyo    </w:t>
      </w:r>
      <w:r>
        <w:t xml:space="preserve">   Prism    </w:t>
      </w:r>
      <w:r>
        <w:t xml:space="preserve">   Jupiter    </w:t>
      </w:r>
      <w:r>
        <w:t xml:space="preserve">   Venus    </w:t>
      </w:r>
      <w:r>
        <w:t xml:space="preserve">   Mecury    </w:t>
      </w:r>
      <w:r>
        <w:t xml:space="preserve">   Mars    </w:t>
      </w:r>
      <w:r>
        <w:t xml:space="preserve">   Serenity    </w:t>
      </w:r>
      <w:r>
        <w:t xml:space="preserve">   Queen    </w:t>
      </w:r>
      <w:r>
        <w:t xml:space="preserve">   Cry Baby    </w:t>
      </w:r>
      <w:r>
        <w:t xml:space="preserve">   Chibi    </w:t>
      </w:r>
      <w:r>
        <w:t xml:space="preserve">   Rose    </w:t>
      </w:r>
      <w:r>
        <w:t xml:space="preserve">   Tuxedo    </w:t>
      </w:r>
      <w:r>
        <w:t xml:space="preserve">   Scout    </w:t>
      </w:r>
      <w:r>
        <w:t xml:space="preserve">   Moon    </w:t>
      </w:r>
      <w:r>
        <w:t xml:space="preserve">   Sailor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The Moon</dc:title>
  <dcterms:created xsi:type="dcterms:W3CDTF">2021-10-11T09:36:44Z</dcterms:created>
  <dcterms:modified xsi:type="dcterms:W3CDTF">2021-10-11T09:36:44Z</dcterms:modified>
</cp:coreProperties>
</file>