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Name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Justice    </w:t>
      </w:r>
      <w:r>
        <w:t xml:space="preserve">   Curuba    </w:t>
      </w:r>
      <w:r>
        <w:t xml:space="preserve">   Prayer    </w:t>
      </w:r>
      <w:r>
        <w:t xml:space="preserve">   Healer    </w:t>
      </w:r>
      <w:r>
        <w:t xml:space="preserve">   Awesome    </w:t>
      </w:r>
      <w:r>
        <w:t xml:space="preserve">   Trustworthy    </w:t>
      </w:r>
      <w:r>
        <w:t xml:space="preserve">   Sacrifice    </w:t>
      </w:r>
      <w:r>
        <w:t xml:space="preserve">   Eternity    </w:t>
      </w:r>
      <w:r>
        <w:t xml:space="preserve">   Lord    </w:t>
      </w:r>
      <w:r>
        <w:t xml:space="preserve">   Chinedum    </w:t>
      </w:r>
      <w:r>
        <w:t xml:space="preserve">   Ministry    </w:t>
      </w:r>
      <w:r>
        <w:t xml:space="preserve">   Music    </w:t>
      </w:r>
      <w:r>
        <w:t xml:space="preserve">   God    </w:t>
      </w:r>
      <w:r>
        <w:t xml:space="preserve">   Holy Spirit    </w:t>
      </w:r>
      <w:r>
        <w:t xml:space="preserve">   Jesus    </w:t>
      </w:r>
      <w:r>
        <w:t xml:space="preserve">   The Name    </w:t>
      </w:r>
      <w:r>
        <w:t xml:space="preserve">   Calvary    </w:t>
      </w:r>
      <w:r>
        <w:t xml:space="preserve">   Holiness    </w:t>
      </w:r>
      <w:r>
        <w:t xml:space="preserve">   Adonai    </w:t>
      </w:r>
      <w:r>
        <w:t xml:space="preserve">   Love    </w:t>
      </w:r>
      <w:r>
        <w:t xml:space="preserve">   Amazing    </w:t>
      </w:r>
      <w:r>
        <w:t xml:space="preserve">   Forgiveness    </w:t>
      </w:r>
      <w:r>
        <w:t xml:space="preserve">   Livelihood    </w:t>
      </w:r>
      <w:r>
        <w:t xml:space="preserve">   Power    </w:t>
      </w:r>
      <w:r>
        <w:t xml:space="preserve">   Character    </w:t>
      </w:r>
      <w:r>
        <w:t xml:space="preserve">   Honor    </w:t>
      </w:r>
      <w:r>
        <w:t xml:space="preserve">   Promise    </w:t>
      </w:r>
      <w:r>
        <w:t xml:space="preserve">   Grace    </w:t>
      </w:r>
      <w:r>
        <w:t xml:space="preserve">   Second Chance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Name of Jesus</dc:title>
  <dcterms:created xsi:type="dcterms:W3CDTF">2021-10-11T09:36:56Z</dcterms:created>
  <dcterms:modified xsi:type="dcterms:W3CDTF">2021-10-11T09:36:56Z</dcterms:modified>
</cp:coreProperties>
</file>