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Baked Chicken    </w:t>
      </w:r>
      <w:r>
        <w:t xml:space="preserve">   Bread    </w:t>
      </w:r>
      <w:r>
        <w:t xml:space="preserve">   Brisket    </w:t>
      </w:r>
      <w:r>
        <w:t xml:space="preserve">   Brownie    </w:t>
      </w:r>
      <w:r>
        <w:t xml:space="preserve">   Chocolate Cake    </w:t>
      </w:r>
      <w:r>
        <w:t xml:space="preserve">   Cinnamon Rolls    </w:t>
      </w:r>
      <w:r>
        <w:t xml:space="preserve">   Cookies    </w:t>
      </w:r>
      <w:r>
        <w:t xml:space="preserve">   Fish Sticks    </w:t>
      </w:r>
      <w:r>
        <w:t xml:space="preserve">   French Fries    </w:t>
      </w:r>
      <w:r>
        <w:t xml:space="preserve">   Heat    </w:t>
      </w:r>
      <w:r>
        <w:t xml:space="preserve">   Lasagna    </w:t>
      </w:r>
      <w:r>
        <w:t xml:space="preserve">   Muffins    </w:t>
      </w:r>
      <w:r>
        <w:t xml:space="preserve">   Pizza    </w:t>
      </w:r>
      <w:r>
        <w:t xml:space="preserve">   Pork Chops    </w:t>
      </w:r>
      <w:r>
        <w:t xml:space="preserve">   Potato    </w:t>
      </w:r>
      <w:r>
        <w:t xml:space="preserve">   Pumpkin Pie    </w:t>
      </w:r>
      <w:r>
        <w:t xml:space="preserve">   Ribs    </w:t>
      </w:r>
      <w:r>
        <w:t xml:space="preserve">   Roast    </w:t>
      </w:r>
      <w:r>
        <w:t xml:space="preserve">   Tator Tots    </w:t>
      </w:r>
      <w:r>
        <w:t xml:space="preserve">   Temperature    </w:t>
      </w:r>
      <w:r>
        <w:t xml:space="preserve">   Tuna Casserole    </w:t>
      </w:r>
      <w:r>
        <w:t xml:space="preserve">   Turkey    </w:t>
      </w:r>
      <w:r>
        <w:t xml:space="preserve">   Turnovers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Oven</dc:title>
  <dcterms:created xsi:type="dcterms:W3CDTF">2021-10-11T09:36:23Z</dcterms:created>
  <dcterms:modified xsi:type="dcterms:W3CDTF">2021-10-11T09:36:23Z</dcterms:modified>
</cp:coreProperties>
</file>