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FOILS    </w:t>
      </w:r>
      <w:r>
        <w:t xml:space="preserve">   COMB    </w:t>
      </w:r>
      <w:r>
        <w:t xml:space="preserve">   BRUSH    </w:t>
      </w:r>
      <w:r>
        <w:t xml:space="preserve">   TOWELS    </w:t>
      </w:r>
      <w:r>
        <w:t xml:space="preserve">   EYEBROWS    </w:t>
      </w:r>
      <w:r>
        <w:t xml:space="preserve">   FACIAL    </w:t>
      </w:r>
      <w:r>
        <w:t xml:space="preserve">   WAXING    </w:t>
      </w:r>
      <w:r>
        <w:t xml:space="preserve">   SCHEDULE    </w:t>
      </w:r>
      <w:r>
        <w:t xml:space="preserve">   APPOINTMENTS    </w:t>
      </w:r>
      <w:r>
        <w:t xml:space="preserve">   PRODUCTS    </w:t>
      </w:r>
      <w:r>
        <w:t xml:space="preserve">   HAIR DYE    </w:t>
      </w:r>
      <w:r>
        <w:t xml:space="preserve">   DEVELOPER    </w:t>
      </w:r>
      <w:r>
        <w:t xml:space="preserve">   JOICO    </w:t>
      </w:r>
      <w:r>
        <w:t xml:space="preserve">   MATRIX    </w:t>
      </w:r>
      <w:r>
        <w:t xml:space="preserve">   REDKEN    </w:t>
      </w:r>
      <w:r>
        <w:t xml:space="preserve">   HIGHLIGHTS    </w:t>
      </w:r>
      <w:r>
        <w:t xml:space="preserve">   BALAYAGE    </w:t>
      </w:r>
      <w:r>
        <w:t xml:space="preserve">   SCISSORS    </w:t>
      </w:r>
      <w:r>
        <w:t xml:space="preserve">   MANICURE    </w:t>
      </w:r>
      <w:r>
        <w:t xml:space="preserve">   PEDICURE    </w:t>
      </w:r>
      <w:r>
        <w:t xml:space="preserve">   FINGERNAIL    </w:t>
      </w:r>
      <w:r>
        <w:t xml:space="preserve">   POLISH    </w:t>
      </w:r>
      <w:r>
        <w:t xml:space="preserve">   CONDITIONER    </w:t>
      </w:r>
      <w:r>
        <w:t xml:space="preserve">   SHAMPOO    </w:t>
      </w:r>
      <w:r>
        <w:t xml:space="preserve">   HAIRSPRAY    </w:t>
      </w:r>
      <w:r>
        <w:t xml:space="preserve">   SALON    </w:t>
      </w:r>
      <w:r>
        <w:t xml:space="preserve">   CLIENT    </w:t>
      </w:r>
      <w:r>
        <w:t xml:space="preserve">   HAIR    </w:t>
      </w:r>
      <w:r>
        <w:t xml:space="preserve">   MAKEUP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Salon</dc:title>
  <dcterms:created xsi:type="dcterms:W3CDTF">2021-10-11T09:36:54Z</dcterms:created>
  <dcterms:modified xsi:type="dcterms:W3CDTF">2021-10-11T09:36:54Z</dcterms:modified>
</cp:coreProperties>
</file>