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octopus    </w:t>
      </w:r>
      <w:r>
        <w:t xml:space="preserve">   tentacles    </w:t>
      </w:r>
      <w:r>
        <w:t xml:space="preserve">   fish    </w:t>
      </w:r>
      <w:r>
        <w:t xml:space="preserve">   sharks    </w:t>
      </w:r>
      <w:r>
        <w:t xml:space="preserve">   teeth    </w:t>
      </w:r>
      <w:r>
        <w:t xml:space="preserve">   splashing    </w:t>
      </w:r>
      <w:r>
        <w:t xml:space="preserve">   beluga    </w:t>
      </w:r>
      <w:r>
        <w:t xml:space="preserve">   starfish    </w:t>
      </w:r>
      <w:r>
        <w:t xml:space="preserve">   squid    </w:t>
      </w:r>
      <w:r>
        <w:t xml:space="preserve">   jellyfish    </w:t>
      </w:r>
      <w:r>
        <w:t xml:space="preserve">   orca    </w:t>
      </w:r>
      <w:r>
        <w:t xml:space="preserve">   spyhopping    </w:t>
      </w:r>
      <w:r>
        <w:t xml:space="preserve">   turtle    </w:t>
      </w:r>
      <w:r>
        <w:t xml:space="preserve">   sea    </w:t>
      </w:r>
      <w:r>
        <w:t xml:space="preserve">   reef    </w:t>
      </w:r>
      <w:r>
        <w:t xml:space="preserve">   coral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Sea</dc:title>
  <dcterms:created xsi:type="dcterms:W3CDTF">2021-10-11T09:35:55Z</dcterms:created>
  <dcterms:modified xsi:type="dcterms:W3CDTF">2021-10-11T09:35:55Z</dcterms:modified>
</cp:coreProperties>
</file>