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Time Of The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Mistress    </w:t>
      </w:r>
      <w:r>
        <w:t xml:space="preserve">   Restrictions     </w:t>
      </w:r>
      <w:r>
        <w:t xml:space="preserve">   Jail    </w:t>
      </w:r>
      <w:r>
        <w:t xml:space="preserve">   Death    </w:t>
      </w:r>
      <w:r>
        <w:t xml:space="preserve">   Trujillo    </w:t>
      </w:r>
      <w:r>
        <w:t xml:space="preserve">   Mirabal    </w:t>
      </w:r>
      <w:r>
        <w:t xml:space="preserve">   Patria     </w:t>
      </w:r>
      <w:r>
        <w:t xml:space="preserve">   Maria Theresa    </w:t>
      </w:r>
      <w:r>
        <w:t xml:space="preserve">   Secrets    </w:t>
      </w:r>
      <w:r>
        <w:t xml:space="preserve">   Little Book    </w:t>
      </w:r>
      <w:r>
        <w:t xml:space="preserve">   Sisters    </w:t>
      </w:r>
      <w:r>
        <w:t xml:space="preserve">   Butterflies    </w:t>
      </w:r>
      <w:r>
        <w:t xml:space="preserve">   Revolution    </w:t>
      </w:r>
      <w:r>
        <w:t xml:space="preserve">   Dede    </w:t>
      </w:r>
      <w:r>
        <w:t xml:space="preserve">   Minerva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</dc:title>
  <dcterms:created xsi:type="dcterms:W3CDTF">2021-10-11T09:35:43Z</dcterms:created>
  <dcterms:modified xsi:type="dcterms:W3CDTF">2021-10-11T09:35:43Z</dcterms:modified>
</cp:coreProperties>
</file>