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The Time Of The Butterflies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or showing an excessive willingness to serve or please others.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having or showing a feeling of patronizing superiority.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showing or feeling no interest, enthusiasm, or concern.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tending to see the worst aspect of things or believe that the worst will happen.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intense and eager enjoyment, interest, or approval.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feeling, showing, or expressing sympathy.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given to or characterized by quarreling.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(someone) feel embarrassed, disconcerted, or ashamed.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having no particular interest or sympathy; unconcerned.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conceited or arrogant, especially in a bold or impudent way.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Time Of The Butterflies Vocabulary </dc:title>
  <dcterms:created xsi:type="dcterms:W3CDTF">2021-10-11T09:37:01Z</dcterms:created>
  <dcterms:modified xsi:type="dcterms:W3CDTF">2021-10-11T09:37:01Z</dcterms:modified>
</cp:coreProperties>
</file>