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encounter    </w:t>
      </w:r>
      <w:r>
        <w:t xml:space="preserve">   treasured    </w:t>
      </w:r>
      <w:r>
        <w:t xml:space="preserve">   amazed    </w:t>
      </w:r>
      <w:r>
        <w:t xml:space="preserve">   jerusalem    </w:t>
      </w:r>
      <w:r>
        <w:t xml:space="preserve">   festival    </w:t>
      </w:r>
      <w:r>
        <w:t xml:space="preserve">   family    </w:t>
      </w:r>
      <w:r>
        <w:t xml:space="preserve">   jesus    </w:t>
      </w:r>
      <w:r>
        <w:t xml:space="preserve">   traveling    </w:t>
      </w:r>
      <w:r>
        <w:t xml:space="preserve">   Nazareth    </w:t>
      </w:r>
      <w:r>
        <w:t xml:space="preserve">   temple    </w:t>
      </w:r>
      <w:r>
        <w:t xml:space="preserve">   wild    </w:t>
      </w:r>
      <w:r>
        <w:t xml:space="preserve">   long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Wild</dc:title>
  <dcterms:created xsi:type="dcterms:W3CDTF">2021-10-11T09:36:35Z</dcterms:created>
  <dcterms:modified xsi:type="dcterms:W3CDTF">2021-10-11T09:36:35Z</dcterms:modified>
</cp:coreProperties>
</file>