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EXPERIENCES    </w:t>
      </w:r>
      <w:r>
        <w:t xml:space="preserve">   EYEWITNESSES    </w:t>
      </w:r>
      <w:r>
        <w:t xml:space="preserve">   LUKE    </w:t>
      </w:r>
      <w:r>
        <w:t xml:space="preserve">   MATTHEW    </w:t>
      </w:r>
      <w:r>
        <w:t xml:space="preserve">   WATER    </w:t>
      </w:r>
      <w:r>
        <w:t xml:space="preserve">   WALKING    </w:t>
      </w:r>
      <w:r>
        <w:t xml:space="preserve">   PRAY    </w:t>
      </w:r>
      <w:r>
        <w:t xml:space="preserve">   POWERFUL    </w:t>
      </w:r>
      <w:r>
        <w:t xml:space="preserve">   PROPHECIES    </w:t>
      </w:r>
      <w:r>
        <w:t xml:space="preserve">   CLEOPAS    </w:t>
      </w:r>
      <w:r>
        <w:t xml:space="preserve">   EMMAUS    </w:t>
      </w:r>
      <w:r>
        <w:t xml:space="preserve">   ROAD    </w:t>
      </w:r>
      <w:r>
        <w:t xml:space="preserve">   DISCIPLES    </w:t>
      </w:r>
      <w:r>
        <w:t xml:space="preserve">   GRAVE CLOTHES    </w:t>
      </w:r>
      <w:r>
        <w:t xml:space="preserve">   BURIAL    </w:t>
      </w:r>
      <w:r>
        <w:t xml:space="preserve">   RISEN    </w:t>
      </w:r>
      <w:r>
        <w:t xml:space="preserve">   MARY    </w:t>
      </w:r>
      <w:r>
        <w:t xml:space="preserve">   RESURRECTION    </w:t>
      </w:r>
      <w:r>
        <w:t xml:space="preserve">   ANGELS    </w:t>
      </w:r>
      <w:r>
        <w:t xml:space="preserve">   TOMB    </w:t>
      </w:r>
      <w:r>
        <w:t xml:space="preserve">   LIFE    </w:t>
      </w:r>
      <w:r>
        <w:t xml:space="preserve">   TRUTH    </w:t>
      </w:r>
      <w:r>
        <w:t xml:space="preserve">   WAY    </w:t>
      </w:r>
      <w:r>
        <w:t xml:space="preserve">   FAITHFUL    </w:t>
      </w:r>
      <w:r>
        <w:t xml:space="preserve">   STORM    </w:t>
      </w:r>
      <w:r>
        <w:t xml:space="preserve">   ENCOUNTER    </w:t>
      </w:r>
      <w:r>
        <w:t xml:space="preserve">   PREACHED    </w:t>
      </w:r>
      <w:r>
        <w:t xml:space="preserve">   WILDERNESS    </w:t>
      </w:r>
      <w:r>
        <w:t xml:space="preserve">   JOHN    </w:t>
      </w:r>
      <w:r>
        <w:t xml:space="preserve">   TEACHERS    </w:t>
      </w:r>
      <w:r>
        <w:t xml:space="preserve">   BAPTISM    </w:t>
      </w:r>
      <w:r>
        <w:t xml:space="preserve">   NAZARETH    </w:t>
      </w:r>
      <w:r>
        <w:t xml:space="preserve">   PASSOVER    </w:t>
      </w:r>
      <w:r>
        <w:t xml:space="preserve">   JERUSALEM    </w:t>
      </w:r>
      <w:r>
        <w:t xml:space="preserve">   PETER    </w:t>
      </w:r>
      <w:r>
        <w:t xml:space="preserve">   SALVATION    </w:t>
      </w:r>
      <w:r>
        <w:t xml:space="preserve">   JESUS    </w:t>
      </w:r>
      <w:r>
        <w:t xml:space="preserve">   RIVER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Wild</dc:title>
  <dcterms:created xsi:type="dcterms:W3CDTF">2021-10-11T09:36:37Z</dcterms:created>
  <dcterms:modified xsi:type="dcterms:W3CDTF">2021-10-11T09:36:37Z</dcterms:modified>
</cp:coreProperties>
</file>