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Wild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PRAISE    </w:t>
      </w:r>
      <w:r>
        <w:t xml:space="preserve">   WORTHY    </w:t>
      </w:r>
      <w:r>
        <w:t xml:space="preserve">   DOVE    </w:t>
      </w:r>
      <w:r>
        <w:t xml:space="preserve">   HOLY SPIRIT    </w:t>
      </w:r>
      <w:r>
        <w:t xml:space="preserve">   LIVING WATER    </w:t>
      </w:r>
      <w:r>
        <w:t xml:space="preserve">   LOVE    </w:t>
      </w:r>
      <w:r>
        <w:t xml:space="preserve">   PURPOSE    </w:t>
      </w:r>
      <w:r>
        <w:t xml:space="preserve">   BIBLE    </w:t>
      </w:r>
      <w:r>
        <w:t xml:space="preserve">   TEACHER    </w:t>
      </w:r>
      <w:r>
        <w:t xml:space="preserve">   MIGHTY    </w:t>
      </w:r>
      <w:r>
        <w:t xml:space="preserve">   SALVATION    </w:t>
      </w:r>
      <w:r>
        <w:t xml:space="preserve">   FORGIVEN    </w:t>
      </w:r>
      <w:r>
        <w:t xml:space="preserve">   LIFE    </w:t>
      </w:r>
      <w:r>
        <w:t xml:space="preserve">   SON    </w:t>
      </w:r>
      <w:r>
        <w:t xml:space="preserve">   CHRIST    </w:t>
      </w:r>
      <w:r>
        <w:t xml:space="preserve">   BAPTIZE    </w:t>
      </w:r>
      <w:r>
        <w:t xml:space="preserve">   BELIEVE    </w:t>
      </w:r>
      <w:r>
        <w:t xml:space="preserve">   KING    </w:t>
      </w:r>
      <w:r>
        <w:t xml:space="preserve">   ENCOUNTER    </w:t>
      </w:r>
      <w:r>
        <w:t xml:space="preserve">   TOMB    </w:t>
      </w:r>
      <w:r>
        <w:t xml:space="preserve">   MESSIAH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 VBS</dc:title>
  <dcterms:created xsi:type="dcterms:W3CDTF">2021-10-11T09:36:40Z</dcterms:created>
  <dcterms:modified xsi:type="dcterms:W3CDTF">2021-10-11T09:36:40Z</dcterms:modified>
</cp:coreProperties>
</file>