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Wild VBS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resurrection    </w:t>
      </w:r>
      <w:r>
        <w:t xml:space="preserve">   Weeping    </w:t>
      </w:r>
      <w:r>
        <w:t xml:space="preserve">   Risen    </w:t>
      </w:r>
      <w:r>
        <w:t xml:space="preserve">   Magdalene    </w:t>
      </w:r>
      <w:r>
        <w:t xml:space="preserve">   Mary    </w:t>
      </w:r>
      <w:r>
        <w:t xml:space="preserve">   Storm    </w:t>
      </w:r>
      <w:r>
        <w:t xml:space="preserve">   Doubt    </w:t>
      </w:r>
      <w:r>
        <w:t xml:space="preserve">   Jordan    </w:t>
      </w:r>
      <w:r>
        <w:t xml:space="preserve">   Sea    </w:t>
      </w:r>
      <w:r>
        <w:t xml:space="preserve">   Peter    </w:t>
      </w:r>
      <w:r>
        <w:t xml:space="preserve">   Matthew    </w:t>
      </w:r>
      <w:r>
        <w:t xml:space="preserve">   Praying    </w:t>
      </w:r>
      <w:r>
        <w:t xml:space="preserve">   Walking    </w:t>
      </w:r>
      <w:r>
        <w:t xml:space="preserve">   Water    </w:t>
      </w:r>
      <w:r>
        <w:t xml:space="preserve">   Repent    </w:t>
      </w:r>
      <w:r>
        <w:t xml:space="preserve">   John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Spirit    </w:t>
      </w:r>
      <w:r>
        <w:t xml:space="preserve">   Holy    </w:t>
      </w:r>
      <w:r>
        <w:t xml:space="preserve">   Dove    </w:t>
      </w:r>
      <w:r>
        <w:t xml:space="preserve">   River    </w:t>
      </w:r>
      <w:r>
        <w:t xml:space="preserve">   Baptism    </w:t>
      </w:r>
      <w:r>
        <w:t xml:space="preserve">   Sadducees    </w:t>
      </w:r>
      <w:r>
        <w:t xml:space="preserve">   Pharisees    </w:t>
      </w:r>
      <w:r>
        <w:t xml:space="preserve">   Angels    </w:t>
      </w:r>
      <w:r>
        <w:t xml:space="preserve">   Creator    </w:t>
      </w:r>
      <w:r>
        <w:t xml:space="preserve">   Galilee    </w:t>
      </w:r>
      <w:r>
        <w:t xml:space="preserve">   Nazareth    </w:t>
      </w:r>
      <w:r>
        <w:t xml:space="preserve">   Joseph    </w:t>
      </w:r>
      <w:r>
        <w:t xml:space="preserve">   Jesus    </w:t>
      </w:r>
      <w:r>
        <w:t xml:space="preserve">   Temple    </w:t>
      </w:r>
      <w:r>
        <w:t xml:space="preserve">   Passover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Wild VBS 2019</dc:title>
  <dcterms:created xsi:type="dcterms:W3CDTF">2021-10-11T09:36:48Z</dcterms:created>
  <dcterms:modified xsi:type="dcterms:W3CDTF">2021-10-11T09:36:48Z</dcterms:modified>
</cp:coreProperties>
</file>