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Words of James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faith    </w:t>
      </w:r>
      <w:r>
        <w:t xml:space="preserve">   temptations    </w:t>
      </w:r>
      <w:r>
        <w:t xml:space="preserve">   wrathofman    </w:t>
      </w:r>
      <w:r>
        <w:t xml:space="preserve">   gift    </w:t>
      </w:r>
      <w:r>
        <w:t xml:space="preserve">   tempted    </w:t>
      </w:r>
      <w:r>
        <w:t xml:space="preserve">   double-minded    </w:t>
      </w:r>
      <w:r>
        <w:t xml:space="preserve">   doers    </w:t>
      </w:r>
      <w:r>
        <w:t xml:space="preserve">   perfect    </w:t>
      </w:r>
      <w:r>
        <w:t xml:space="preserve">   patience    </w:t>
      </w:r>
      <w:r>
        <w:t xml:space="preserve">   engrafted    </w:t>
      </w:r>
      <w:r>
        <w:t xml:space="preserve">   exalted    </w:t>
      </w:r>
      <w:r>
        <w:t xml:space="preserve">   wisdom    </w:t>
      </w:r>
      <w:r>
        <w:t xml:space="preserve">   scattered    </w:t>
      </w:r>
      <w:r>
        <w:t xml:space="preserve">   sin    </w:t>
      </w:r>
      <w:r>
        <w:t xml:space="preserve">   lust    </w:t>
      </w:r>
      <w:r>
        <w:t xml:space="preserve">   father of light    </w:t>
      </w:r>
      <w:r>
        <w:t xml:space="preserve">   crown    </w:t>
      </w:r>
      <w:r>
        <w:t xml:space="preserve">   joy    </w:t>
      </w:r>
      <w:r>
        <w:t xml:space="preserve">   righteousness    </w:t>
      </w:r>
      <w:r>
        <w:t xml:space="preserve">   righteous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Words of James I</dc:title>
  <dcterms:created xsi:type="dcterms:W3CDTF">2021-10-11T09:37:23Z</dcterms:created>
  <dcterms:modified xsi:type="dcterms:W3CDTF">2021-10-11T09:37:23Z</dcterms:modified>
</cp:coreProperties>
</file>