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The Year Of The Boar And Jackie Robinson Ch. 5-8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incapable of producing any useful result; pointless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very poor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complete; absolute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entertain or amuse (someone) with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well known for some bad quality or deed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 covered or studded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quality of being clever, original, and inventive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inspiring fear or respect through being impressively large, powerful, intense, or capable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lacking physical strength, especially as a result of age or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(of a situation or course of action) filled with or destined to result in (something undesirable)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way in which something is placed or arranged, especially in relation to other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linger idly; loiter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formal statement of Christian beliefs, especially the Apostles' Creed or the Nicene Creed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attracts or tempts or is used to tempt a person or animal to do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or expressing a lively, cheerful, and self-confident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very skilled or proficient at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Year Of The Boar And Jackie Robinson Ch. 5-8 Vocab</dc:title>
  <dcterms:created xsi:type="dcterms:W3CDTF">2021-10-11T09:35:48Z</dcterms:created>
  <dcterms:modified xsi:type="dcterms:W3CDTF">2021-10-11T09:35:48Z</dcterms:modified>
</cp:coreProperties>
</file>