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 Thee Oh Lord I Put My Trust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Life    </w:t>
      </w:r>
      <w:r>
        <w:t xml:space="preserve">   Love    </w:t>
      </w:r>
      <w:r>
        <w:t xml:space="preserve">   John    </w:t>
      </w:r>
      <w:r>
        <w:t xml:space="preserve">   Matthew    </w:t>
      </w:r>
      <w:r>
        <w:t xml:space="preserve">   Samuel    </w:t>
      </w:r>
      <w:r>
        <w:t xml:space="preserve">   Paul    </w:t>
      </w:r>
      <w:r>
        <w:t xml:space="preserve">   abundantly    </w:t>
      </w:r>
      <w:r>
        <w:t xml:space="preserve">   joy    </w:t>
      </w:r>
      <w:r>
        <w:t xml:space="preserve">   Respect    </w:t>
      </w:r>
      <w:r>
        <w:t xml:space="preserve">   True    </w:t>
      </w:r>
      <w:r>
        <w:t xml:space="preserve">   Earth    </w:t>
      </w:r>
      <w:r>
        <w:t xml:space="preserve">   doubt    </w:t>
      </w:r>
      <w:r>
        <w:t xml:space="preserve">   enemy    </w:t>
      </w:r>
      <w:r>
        <w:t xml:space="preserve">   God    </w:t>
      </w:r>
      <w:r>
        <w:t xml:space="preserve">   trust    </w:t>
      </w:r>
      <w:r>
        <w:t xml:space="preserve">   Heaven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 Thee Oh Lord I Put My Trust</dc:title>
  <dcterms:created xsi:type="dcterms:W3CDTF">2021-10-11T09:36:26Z</dcterms:created>
  <dcterms:modified xsi:type="dcterms:W3CDTF">2021-10-11T09:36:26Z</dcterms:modified>
</cp:coreProperties>
</file>