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This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BABY    </w:t>
      </w:r>
      <w:r>
        <w:t xml:space="preserve">   BABY REGISTRY    </w:t>
      </w:r>
      <w:r>
        <w:t xml:space="preserve">   BABY WIPES    </w:t>
      </w:r>
      <w:r>
        <w:t xml:space="preserve">   BIG SISTER IMANI    </w:t>
      </w:r>
      <w:r>
        <w:t xml:space="preserve">   BLING BLING    </w:t>
      </w:r>
      <w:r>
        <w:t xml:space="preserve">   CHAZ    </w:t>
      </w:r>
      <w:r>
        <w:t xml:space="preserve">   CHLOE AND TRAVON    </w:t>
      </w:r>
      <w:r>
        <w:t xml:space="preserve">   COPPERAS COVE    </w:t>
      </w:r>
      <w:r>
        <w:t xml:space="preserve">   CRACKERS    </w:t>
      </w:r>
      <w:r>
        <w:t xml:space="preserve">   DIAPERS    </w:t>
      </w:r>
      <w:r>
        <w:t xml:space="preserve">   EDUCATION    </w:t>
      </w:r>
      <w:r>
        <w:t xml:space="preserve">   EXCITED    </w:t>
      </w:r>
      <w:r>
        <w:t xml:space="preserve">   FAMILY    </w:t>
      </w:r>
      <w:r>
        <w:t xml:space="preserve">   HOUSTON    </w:t>
      </w:r>
      <w:r>
        <w:t xml:space="preserve">   ICE CREAM    </w:t>
      </w:r>
      <w:r>
        <w:t xml:space="preserve">   INAYA    </w:t>
      </w:r>
      <w:r>
        <w:t xml:space="preserve">   JAMAICA    </w:t>
      </w:r>
      <w:r>
        <w:t xml:space="preserve">   JOY    </w:t>
      </w:r>
      <w:r>
        <w:t xml:space="preserve">   KOBE    </w:t>
      </w:r>
      <w:r>
        <w:t xml:space="preserve">   LOSANGELES    </w:t>
      </w:r>
      <w:r>
        <w:t xml:space="preserve">   LOVE    </w:t>
      </w:r>
      <w:r>
        <w:t xml:space="preserve">   METROPLEX    </w:t>
      </w:r>
      <w:r>
        <w:t xml:space="preserve">   MIDWIFE    </w:t>
      </w:r>
      <w:r>
        <w:t xml:space="preserve">   MORNING SICKNESS    </w:t>
      </w:r>
      <w:r>
        <w:t xml:space="preserve">   SMITH    </w:t>
      </w:r>
      <w:r>
        <w:t xml:space="preserve">   SPORTS    </w:t>
      </w:r>
      <w:r>
        <w:t xml:space="preserve">   THUMB SUCKER    </w:t>
      </w:r>
      <w:r>
        <w:t xml:space="preserve">   TIA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This Pregnancy</dc:title>
  <dcterms:created xsi:type="dcterms:W3CDTF">2021-10-11T09:36:45Z</dcterms:created>
  <dcterms:modified xsi:type="dcterms:W3CDTF">2021-10-11T09:36:45Z</dcterms:modified>
</cp:coreProperties>
</file>