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JIMMYS FARM    </w:t>
      </w:r>
      <w:r>
        <w:t xml:space="preserve">   ORFORD NESS    </w:t>
      </w:r>
      <w:r>
        <w:t xml:space="preserve">   NEW WOLSEY THEATRE    </w:t>
      </w:r>
      <w:r>
        <w:t xml:space="preserve">   WATERFRONT    </w:t>
      </w:r>
      <w:r>
        <w:t xml:space="preserve">   FRAMLINGHAM CASTLE    </w:t>
      </w:r>
      <w:r>
        <w:t xml:space="preserve">   RIVER ORWELL    </w:t>
      </w:r>
      <w:r>
        <w:t xml:space="preserve">   AFRICA ALIVE    </w:t>
      </w:r>
      <w:r>
        <w:t xml:space="preserve">   CHRISTCHURCH PARK    </w:t>
      </w:r>
      <w:r>
        <w:t xml:space="preserve">   CORN EXCHANGE    </w:t>
      </w:r>
      <w:r>
        <w:t xml:space="preserve">   IPSWICH MUSEUM    </w:t>
      </w:r>
      <w:r>
        <w:t xml:space="preserve">   REGENT THEATRE    </w:t>
      </w:r>
      <w:r>
        <w:t xml:space="preserve">   SUTTON HOO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Touch</dc:title>
  <dcterms:created xsi:type="dcterms:W3CDTF">2021-10-11T09:37:31Z</dcterms:created>
  <dcterms:modified xsi:type="dcterms:W3CDTF">2021-10-11T09:37:31Z</dcterms:modified>
</cp:coreProperties>
</file>