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Vacanza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L'uscita    </w:t>
      </w:r>
      <w:r>
        <w:t xml:space="preserve">   Legge La Mappa    </w:t>
      </w:r>
      <w:r>
        <w:t xml:space="preserve">   Il Giornale    </w:t>
      </w:r>
      <w:r>
        <w:t xml:space="preserve">   Si Abbronza    </w:t>
      </w:r>
      <w:r>
        <w:t xml:space="preserve">   La Spiaggia    </w:t>
      </w:r>
      <w:r>
        <w:t xml:space="preserve">   Il Mare    </w:t>
      </w:r>
      <w:r>
        <w:t xml:space="preserve">   I Viaggiatori    </w:t>
      </w:r>
      <w:r>
        <w:t xml:space="preserve">   La Carta D'imbarco    </w:t>
      </w:r>
      <w:r>
        <w:t xml:space="preserve">   L'agente Di Viaggio    </w:t>
      </w:r>
      <w:r>
        <w:t xml:space="preserve">   Il Bagaglio A Mano    </w:t>
      </w:r>
      <w:r>
        <w:t xml:space="preserve">   Fanno La Fila    </w:t>
      </w:r>
      <w:r>
        <w:t xml:space="preserve">   Partono In Vacanza    </w:t>
      </w:r>
      <w:r>
        <w:t xml:space="preserve">   L'aereo    </w:t>
      </w:r>
      <w:r>
        <w:t xml:space="preserve">   Decolla    </w:t>
      </w:r>
      <w:r>
        <w:t xml:space="preserve">   Atterra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Vacanza</dc:title>
  <dcterms:created xsi:type="dcterms:W3CDTF">2021-10-11T09:36:53Z</dcterms:created>
  <dcterms:modified xsi:type="dcterms:W3CDTF">2021-10-11T09:36:53Z</dcterms:modified>
</cp:coreProperties>
</file>