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Westings Wake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wormlike insect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sprightly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flat container designed to fit in a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 in muscles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occupant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for writing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bride's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smile in a silly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hardened, thickened place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purposeful watch when one normally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sudden, convulsive movement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fit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point on which something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 hair worn across the forehead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Westings Wake </dc:title>
  <dcterms:created xsi:type="dcterms:W3CDTF">2021-10-11T09:37:38Z</dcterms:created>
  <dcterms:modified xsi:type="dcterms:W3CDTF">2021-10-11T09:37:38Z</dcterms:modified>
</cp:coreProperties>
</file>