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based on facts or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 straight 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finished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fancy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bent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saying what you mean;dishonest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moving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caring for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Words</dc:title>
  <dcterms:created xsi:type="dcterms:W3CDTF">2021-10-11T09:36:18Z</dcterms:created>
  <dcterms:modified xsi:type="dcterms:W3CDTF">2021-10-11T09:36:18Z</dcterms:modified>
</cp:coreProperties>
</file>