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Your Element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sedimentary    </w:t>
      </w:r>
      <w:r>
        <w:t xml:space="preserve">   metamorphic    </w:t>
      </w:r>
      <w:r>
        <w:t xml:space="preserve">   igneous    </w:t>
      </w:r>
      <w:r>
        <w:t xml:space="preserve">   tectonic plate    </w:t>
      </w:r>
      <w:r>
        <w:t xml:space="preserve">   mountain    </w:t>
      </w:r>
      <w:r>
        <w:t xml:space="preserve">   geology    </w:t>
      </w:r>
      <w:r>
        <w:t xml:space="preserve">   explorer    </w:t>
      </w:r>
      <w:r>
        <w:t xml:space="preserve">   tsunami    </w:t>
      </w:r>
      <w:r>
        <w:t xml:space="preserve">   hurricane    </w:t>
      </w:r>
      <w:r>
        <w:t xml:space="preserve">   tornado    </w:t>
      </w:r>
      <w:r>
        <w:t xml:space="preserve">   fire    </w:t>
      </w:r>
      <w:r>
        <w:t xml:space="preserve">   water    </w:t>
      </w:r>
      <w:r>
        <w:t xml:space="preserve">   air    </w:t>
      </w:r>
      <w:r>
        <w:t xml:space="preserve">   wind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Your Element</dc:title>
  <dcterms:created xsi:type="dcterms:W3CDTF">2021-10-11T09:36:43Z</dcterms:created>
  <dcterms:modified xsi:type="dcterms:W3CDTF">2021-10-11T09:36:43Z</dcterms:modified>
</cp:coreProperties>
</file>