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Your 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Self Potrait    </w:t>
      </w:r>
      <w:r>
        <w:t xml:space="preserve">   Professional    </w:t>
      </w:r>
      <w:r>
        <w:t xml:space="preserve">   Dainty    </w:t>
      </w:r>
      <w:r>
        <w:t xml:space="preserve">   Larceny    </w:t>
      </w:r>
      <w:r>
        <w:t xml:space="preserve">   Culprit    </w:t>
      </w:r>
      <w:r>
        <w:t xml:space="preserve">   Foraging    </w:t>
      </w:r>
      <w:r>
        <w:t xml:space="preserve">   Wriggling    </w:t>
      </w:r>
      <w:r>
        <w:t xml:space="preserve">   Fuming    </w:t>
      </w:r>
      <w:r>
        <w:t xml:space="preserve">   Culture    </w:t>
      </w:r>
      <w:r>
        <w:t xml:space="preserve">   Marimekko    </w:t>
      </w:r>
      <w:r>
        <w:t xml:space="preserve">   Habits    </w:t>
      </w:r>
      <w:r>
        <w:t xml:space="preserve">   Suspicion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Your Face</dc:title>
  <dcterms:created xsi:type="dcterms:W3CDTF">2021-10-11T09:36:51Z</dcterms:created>
  <dcterms:modified xsi:type="dcterms:W3CDTF">2021-10-11T09:36:51Z</dcterms:modified>
</cp:coreProperties>
</file>