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a Heartbeat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has Amelia been having heart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Amelia learn about Eagan and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Eagan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Amelia meet that has gone through the same opperation that she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Amelia have to do to save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is Amelia towards her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Eagan's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Amelia?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received a heart from a donor?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does Eagan describe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family member is Eagan close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Amelia's fears?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theme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Amelia take a trip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 readers learn about Eagan's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Amelia trying to bring Eagan back together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Amelia adapted from Eagan?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characteristic that Amelia gets from Eagan?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Eagan's mom and dad's Sunday night 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Amelia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Eagan's favorite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Eagan and her Grandfather make together for Eagan's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Eagan hit her head on that caused her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Eagan passed on her favorite flavor candy to Amelia. What was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Heartbeat</dc:title>
  <dcterms:created xsi:type="dcterms:W3CDTF">2021-10-11T09:35:38Z</dcterms:created>
  <dcterms:modified xsi:type="dcterms:W3CDTF">2021-10-11T09:35:38Z</dcterms:modified>
</cp:coreProperties>
</file>