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 Midsummer Night's Dream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abide    </w:t>
      </w:r>
      <w:r>
        <w:t xml:space="preserve">   adieu    </w:t>
      </w:r>
      <w:r>
        <w:t xml:space="preserve">   asss head    </w:t>
      </w:r>
      <w:r>
        <w:t xml:space="preserve">   athens    </w:t>
      </w:r>
      <w:r>
        <w:t xml:space="preserve">   bottom    </w:t>
      </w:r>
      <w:r>
        <w:t xml:space="preserve">   concord    </w:t>
      </w:r>
      <w:r>
        <w:t xml:space="preserve">   death    </w:t>
      </w:r>
      <w:r>
        <w:t xml:space="preserve">   defiled    </w:t>
      </w:r>
      <w:r>
        <w:t xml:space="preserve">   demetrius    </w:t>
      </w:r>
      <w:r>
        <w:t xml:space="preserve">   dream    </w:t>
      </w:r>
      <w:r>
        <w:t xml:space="preserve">   egeus    </w:t>
      </w:r>
      <w:r>
        <w:t xml:space="preserve">   enamourd    </w:t>
      </w:r>
      <w:r>
        <w:t xml:space="preserve">   epilogue    </w:t>
      </w:r>
      <w:r>
        <w:t xml:space="preserve">   fairies    </w:t>
      </w:r>
      <w:r>
        <w:t xml:space="preserve">   heart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horned moon    </w:t>
      </w:r>
      <w:r>
        <w:t xml:space="preserve">   lion    </w:t>
      </w:r>
      <w:r>
        <w:t xml:space="preserve">   love    </w:t>
      </w:r>
      <w:r>
        <w:t xml:space="preserve">   lysander    </w:t>
      </w:r>
      <w:r>
        <w:t xml:space="preserve">   marry    </w:t>
      </w:r>
      <w:r>
        <w:t xml:space="preserve">   moused    </w:t>
      </w:r>
      <w:r>
        <w:t xml:space="preserve">   oberon    </w:t>
      </w:r>
      <w:r>
        <w:t xml:space="preserve">   puck    </w:t>
      </w:r>
      <w:r>
        <w:t xml:space="preserve">   pyramus and thisbe    </w:t>
      </w:r>
      <w:r>
        <w:t xml:space="preserve">   serpent    </w:t>
      </w:r>
      <w:r>
        <w:t xml:space="preserve">   theseus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Midsummer Night's Dream Word Search </dc:title>
  <dcterms:created xsi:type="dcterms:W3CDTF">2021-10-11T09:36:25Z</dcterms:created>
  <dcterms:modified xsi:type="dcterms:W3CDTF">2021-10-11T09:36:25Z</dcterms:modified>
</cp:coreProperties>
</file>