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a challenging time Jesus is always there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Ashes    </w:t>
      </w:r>
      <w:r>
        <w:t xml:space="preserve">   Bible    </w:t>
      </w:r>
      <w:r>
        <w:t xml:space="preserve">   Blood    </w:t>
      </w:r>
      <w:r>
        <w:t xml:space="preserve">   Carpenter    </w:t>
      </w:r>
      <w:r>
        <w:t xml:space="preserve">   Christian    </w:t>
      </w:r>
      <w:r>
        <w:t xml:space="preserve">   Christmas    </w:t>
      </w:r>
      <w:r>
        <w:t xml:space="preserve">   Church    </w:t>
      </w:r>
      <w:r>
        <w:t xml:space="preserve">   Cross    </w:t>
      </w:r>
      <w:r>
        <w:t xml:space="preserve">   Died    </w:t>
      </w:r>
      <w:r>
        <w:t xml:space="preserve">   Easter    </w:t>
      </w:r>
      <w:r>
        <w:t xml:space="preserve">   Evil    </w:t>
      </w:r>
      <w:r>
        <w:t xml:space="preserve">   Fire    </w:t>
      </w:r>
      <w:r>
        <w:t xml:space="preserve">   Jesus    </w:t>
      </w:r>
      <w:r>
        <w:t xml:space="preserve">   Live    </w:t>
      </w:r>
      <w:r>
        <w:t xml:space="preserve">   Love    </w:t>
      </w:r>
      <w:r>
        <w:t xml:space="preserve">   Mankind    </w:t>
      </w:r>
      <w:r>
        <w:t xml:space="preserve">   New    </w:t>
      </w:r>
      <w:r>
        <w:t xml:space="preserve">   Risen    </w:t>
      </w:r>
      <w:r>
        <w:t xml:space="preserve">   Sin    </w:t>
      </w:r>
      <w:r>
        <w:t xml:space="preserve">   Talented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challenging time Jesus is always there</dc:title>
  <dcterms:created xsi:type="dcterms:W3CDTF">2021-10-11T09:35:28Z</dcterms:created>
  <dcterms:modified xsi:type="dcterms:W3CDTF">2021-10-11T09:35:28Z</dcterms:modified>
</cp:coreProperties>
</file>