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a class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hand    </w:t>
      </w:r>
      <w:r>
        <w:t xml:space="preserve">   raise    </w:t>
      </w:r>
      <w:r>
        <w:t xml:space="preserve">   write    </w:t>
      </w:r>
      <w:r>
        <w:t xml:space="preserve">   speak    </w:t>
      </w:r>
      <w:r>
        <w:t xml:space="preserve">   read    </w:t>
      </w:r>
      <w:r>
        <w:t xml:space="preserve">   dictionary    </w:t>
      </w:r>
      <w:r>
        <w:t xml:space="preserve">   books    </w:t>
      </w:r>
      <w:r>
        <w:t xml:space="preserve">   listen    </w:t>
      </w:r>
      <w:r>
        <w:t xml:space="preserve">   notebook    </w:t>
      </w:r>
      <w:r>
        <w:t xml:space="preserve">   library    </w:t>
      </w:r>
      <w:r>
        <w:t xml:space="preserve">   movietheatre    </w:t>
      </w:r>
      <w:r>
        <w:t xml:space="preserve">   lineup    </w:t>
      </w:r>
      <w:r>
        <w:t xml:space="preserve">   notices    </w:t>
      </w:r>
      <w:r>
        <w:t xml:space="preserve">   information    </w:t>
      </w:r>
      <w:r>
        <w:t xml:space="preserve">   important    </w:t>
      </w:r>
      <w:r>
        <w:t xml:space="preserve">   sign    </w:t>
      </w:r>
      <w:r>
        <w:t xml:space="preserve">   warning    </w:t>
      </w:r>
      <w:r>
        <w:t xml:space="preserve">   instructions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class vocabulary</dc:title>
  <dcterms:created xsi:type="dcterms:W3CDTF">2021-10-11T09:36:07Z</dcterms:created>
  <dcterms:modified xsi:type="dcterms:W3CDTF">2021-10-11T09:36:07Z</dcterms:modified>
</cp:coreProperties>
</file>