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and Around Bognor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Esplanade    </w:t>
      </w:r>
      <w:r>
        <w:t xml:space="preserve">   St Johns Church    </w:t>
      </w:r>
      <w:r>
        <w:t xml:space="preserve">   The Arcade    </w:t>
      </w:r>
      <w:r>
        <w:t xml:space="preserve">   William Tate    </w:t>
      </w:r>
      <w:r>
        <w:t xml:space="preserve">   William Fletcher    </w:t>
      </w:r>
      <w:r>
        <w:t xml:space="preserve">   RainbowsEnd    </w:t>
      </w:r>
      <w:r>
        <w:t xml:space="preserve">   Regis    </w:t>
      </w:r>
      <w:r>
        <w:t xml:space="preserve">   George V    </w:t>
      </w:r>
      <w:r>
        <w:t xml:space="preserve">   The Stamps    </w:t>
      </w:r>
      <w:r>
        <w:t xml:space="preserve">   War Memorial Hospital    </w:t>
      </w:r>
      <w:r>
        <w:t xml:space="preserve">   Mary Wheatland    </w:t>
      </w:r>
      <w:r>
        <w:t xml:space="preserve">   The Pavilion    </w:t>
      </w:r>
      <w:r>
        <w:t xml:space="preserve">   William Blake    </w:t>
      </w:r>
      <w:r>
        <w:t xml:space="preserve">   The Dome    </w:t>
      </w:r>
      <w:r>
        <w:t xml:space="preserve">   Hothampton    </w:t>
      </w:r>
      <w:r>
        <w:t xml:space="preserve">   Hotham Park    </w:t>
      </w:r>
      <w:r>
        <w:t xml:space="preserve">   The Bath House    </w:t>
      </w:r>
      <w:r>
        <w:t xml:space="preserve">   Richard Hotham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and Around Bognor</dc:title>
  <dcterms:created xsi:type="dcterms:W3CDTF">2021-10-11T09:36:40Z</dcterms:created>
  <dcterms:modified xsi:type="dcterms:W3CDTF">2021-10-11T09:36:40Z</dcterms:modified>
</cp:coreProperties>
</file>