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and Out of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what someone believes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undervaluing oneself, excessively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added to another to belittle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 using cling wrap or foil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crowd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one's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individual parts of a bulb of 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move out of the 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quiet!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prolonged and unnecessary discussion or digression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 of control with anger or excitement (absolutely ________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add oil delicately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commit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one's hand to tear herbs or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equally matched people or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get on with or appeal to ordinary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a screen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enthusiastic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one's hands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fancy or luxurious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and Out of the Kitchen</dc:title>
  <dcterms:created xsi:type="dcterms:W3CDTF">2021-10-11T09:35:51Z</dcterms:created>
  <dcterms:modified xsi:type="dcterms:W3CDTF">2021-10-11T09:35:51Z</dcterms:modified>
</cp:coreProperties>
</file>