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and Out of the 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responsible for developing, maintaining and utilizing the full range of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loyal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Sergeants, they are responsible for individual training, personal appearance and cleanliness of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primary role is to carry out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enlisted member of a military medical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 wear in a plate carrier to protect your internals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maitnece of physical and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1.a sum of money awarded to a student to help with living expenses, study, 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Recruits with a four-year degree may enter Basic Combat Training as a Specialist.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and Out of the Military</dc:title>
  <dcterms:created xsi:type="dcterms:W3CDTF">2021-10-11T09:35:09Z</dcterms:created>
  <dcterms:modified xsi:type="dcterms:W3CDTF">2021-10-11T09:35:09Z</dcterms:modified>
</cp:coreProperties>
</file>