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and Out of the Valley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 a le mal du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reflect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for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for encourage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aller 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worldwide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take refuge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for be good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for ambitious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in particular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and Out of the Valley</dc:title>
  <dcterms:created xsi:type="dcterms:W3CDTF">2021-10-11T09:36:48Z</dcterms:created>
  <dcterms:modified xsi:type="dcterms:W3CDTF">2021-10-11T09:36:48Z</dcterms:modified>
</cp:coreProperties>
</file>