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case you are bored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Aloha Zoo    </w:t>
      </w:r>
      <w:r>
        <w:t xml:space="preserve">   Bigmouth    </w:t>
      </w:r>
      <w:r>
        <w:t xml:space="preserve">   Blue    </w:t>
      </w:r>
      <w:r>
        <w:t xml:space="preserve">   Cheezits    </w:t>
      </w:r>
      <w:r>
        <w:t xml:space="preserve">   Cherries    </w:t>
      </w:r>
      <w:r>
        <w:t xml:space="preserve">   Frapalapalape    </w:t>
      </w:r>
      <w:r>
        <w:t xml:space="preserve">   futurehoes    </w:t>
      </w:r>
      <w:r>
        <w:t xml:space="preserve">   Garren    </w:t>
      </w:r>
      <w:r>
        <w:t xml:space="preserve">   Greentea    </w:t>
      </w:r>
      <w:r>
        <w:t xml:space="preserve">   Jellyfish    </w:t>
      </w:r>
      <w:r>
        <w:t xml:space="preserve">   Myrtle    </w:t>
      </w:r>
      <w:r>
        <w:t xml:space="preserve">   Purple    </w:t>
      </w:r>
      <w:r>
        <w:t xml:space="preserve">   Sarkus    </w:t>
      </w:r>
      <w:r>
        <w:t xml:space="preserve">   Sea turtle    </w:t>
      </w:r>
      <w:r>
        <w:t xml:space="preserve">   Swatzel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case you are bored</dc:title>
  <dcterms:created xsi:type="dcterms:W3CDTF">2021-10-11T09:36:33Z</dcterms:created>
  <dcterms:modified xsi:type="dcterms:W3CDTF">2021-10-11T09:36:33Z</dcterms:modified>
</cp:coreProperties>
</file>