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cucina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usi per aspirare gli odori?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usi per non scottarti?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usa per rendere più sottile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 lavi le verdure?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Dove conservi i pacchi di pasta?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 a stappare il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butti l'immondizia?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Elettrodometstico che lava i piatti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per asciugare le stoviglie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che cosa metti la pentola?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 butti i resti di cibo?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cucina</dc:title>
  <dcterms:created xsi:type="dcterms:W3CDTF">2021-10-11T09:36:22Z</dcterms:created>
  <dcterms:modified xsi:type="dcterms:W3CDTF">2021-10-11T09:36:22Z</dcterms:modified>
</cp:coreProperties>
</file>