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cucina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Più lo rotoli più ia rende 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Entra bastone, esce serpente.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È un agrume molto succoso.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 usa per mangiare la minestra.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È una specie di rosa che si mangia.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È un cereale che si può usare anche al posto del caffè.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Sulla sua buccia si fanno grandi scivolate.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Questa é la mia specialità.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Riduce tutto in una crema.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È un legume che cresce in fretta.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Proviene dalle olive.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È una nonna brava a impastare. (due parole)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È una pianta aromatica che c' è a Gardaland.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È una bacca molto dolce.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Tutti lo sanno aprire ma nessuno lo sa chiudere.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È una buona radice arancione.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È la abbreviazione di cucchiaino.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 un cuore dolce e una forte corazza.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cucina</dc:title>
  <dcterms:created xsi:type="dcterms:W3CDTF">2021-10-11T09:36:54Z</dcterms:created>
  <dcterms:modified xsi:type="dcterms:W3CDTF">2021-10-11T09:36:54Z</dcterms:modified>
</cp:coreProperties>
</file>