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der Stadt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swimming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museums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market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cinema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town centre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shopping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snack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harbour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church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der Stadt</dc:title>
  <dcterms:created xsi:type="dcterms:W3CDTF">2021-10-11T09:36:46Z</dcterms:created>
  <dcterms:modified xsi:type="dcterms:W3CDTF">2021-10-11T09:36:46Z</dcterms:modified>
</cp:coreProperties>
</file>