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 der freizeit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Nicht gern    </w:t>
      </w:r>
      <w:r>
        <w:t xml:space="preserve">   Video spiele    </w:t>
      </w:r>
      <w:r>
        <w:t xml:space="preserve">   Langweilig    </w:t>
      </w:r>
      <w:r>
        <w:t xml:space="preserve">   Karten    </w:t>
      </w:r>
      <w:r>
        <w:t xml:space="preserve">   Wir    </w:t>
      </w:r>
      <w:r>
        <w:t xml:space="preserve">   Schach    </w:t>
      </w:r>
      <w:r>
        <w:t xml:space="preserve">   Schade    </w:t>
      </w:r>
      <w:r>
        <w:t xml:space="preserve">   Lesen    </w:t>
      </w:r>
      <w:r>
        <w:t xml:space="preserve">   Tanzen    </w:t>
      </w:r>
      <w:r>
        <w:t xml:space="preserve">   Ski laufen    </w:t>
      </w:r>
      <w:r>
        <w:t xml:space="preserve">   Klavier    </w:t>
      </w:r>
      <w:r>
        <w:t xml:space="preserve">   Ihr    </w:t>
      </w:r>
      <w:r>
        <w:t xml:space="preserve">   Manch mal    </w:t>
      </w:r>
      <w:r>
        <w:t xml:space="preserve">   Freunde besuchen    </w:t>
      </w:r>
      <w:r>
        <w:t xml:space="preserve">   Musik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der freizeit</dc:title>
  <dcterms:created xsi:type="dcterms:W3CDTF">2021-10-11T09:36:29Z</dcterms:created>
  <dcterms:modified xsi:type="dcterms:W3CDTF">2021-10-11T09:36:29Z</dcterms:modified>
</cp:coreProperties>
</file>