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 die Klaskamer</w:t>
      </w:r>
    </w:p>
    <w:p>
      <w:pPr>
        <w:pStyle w:val="Questions"/>
      </w:pPr>
      <w:r>
        <w:t xml:space="preserve">1. EKORKBA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AIPEPR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LOSET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OLODTOP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KERANEAR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EKOB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NPE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AFLTE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RBDTWOI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AISLBK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 Klaskamer</dc:title>
  <dcterms:created xsi:type="dcterms:W3CDTF">2021-10-11T09:37:06Z</dcterms:created>
  <dcterms:modified xsi:type="dcterms:W3CDTF">2021-10-11T09:37:06Z</dcterms:modified>
</cp:coreProperties>
</file>