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die Klaskamer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dustbin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whiteboard</w:t>
            </w:r>
          </w:p>
        </w:tc>
      </w:tr>
    </w:tbl>
    <w:p>
      <w:pPr>
        <w:pStyle w:val="WordBankMedium"/>
      </w:pPr>
      <w:r>
        <w:t xml:space="preserve">   potlood    </w:t>
      </w:r>
      <w:r>
        <w:t xml:space="preserve">   boek    </w:t>
      </w:r>
      <w:r>
        <w:t xml:space="preserve">   boekrak    </w:t>
      </w:r>
      <w:r>
        <w:t xml:space="preserve">   papier    </w:t>
      </w:r>
      <w:r>
        <w:t xml:space="preserve">   stoel    </w:t>
      </w:r>
      <w:r>
        <w:t xml:space="preserve">   rekenaar    </w:t>
      </w:r>
      <w:r>
        <w:t xml:space="preserve">   pen    </w:t>
      </w:r>
      <w:r>
        <w:t xml:space="preserve">   tafel    </w:t>
      </w:r>
      <w:r>
        <w:t xml:space="preserve">   witbord    </w:t>
      </w:r>
      <w:r>
        <w:t xml:space="preserve">   asblik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die Klaskamer Crossword</dc:title>
  <dcterms:created xsi:type="dcterms:W3CDTF">2021-10-11T09:37:05Z</dcterms:created>
  <dcterms:modified xsi:type="dcterms:W3CDTF">2021-10-11T09:37:05Z</dcterms:modified>
</cp:coreProperties>
</file>