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die klaskamer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papier    </w:t>
      </w:r>
      <w:r>
        <w:t xml:space="preserve">   venster    </w:t>
      </w:r>
      <w:r>
        <w:t xml:space="preserve">   deur    </w:t>
      </w:r>
      <w:r>
        <w:t xml:space="preserve">   kosblik    </w:t>
      </w:r>
      <w:r>
        <w:t xml:space="preserve">   gom    </w:t>
      </w:r>
      <w:r>
        <w:t xml:space="preserve">   sker    </w:t>
      </w:r>
      <w:r>
        <w:t xml:space="preserve">   potlood    </w:t>
      </w:r>
      <w:r>
        <w:t xml:space="preserve">   boek    </w:t>
      </w:r>
      <w:r>
        <w:t xml:space="preserve">   stoel    </w:t>
      </w:r>
      <w:r>
        <w:t xml:space="preserve">   tafel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die klaskamer</dc:title>
  <dcterms:created xsi:type="dcterms:W3CDTF">2021-10-11T09:36:20Z</dcterms:created>
  <dcterms:modified xsi:type="dcterms:W3CDTF">2021-10-11T09:36:20Z</dcterms:modified>
</cp:coreProperties>
</file>