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die motor</w:t>
      </w:r>
    </w:p>
    <w:p>
      <w:pPr>
        <w:pStyle w:val="Questions"/>
      </w:pPr>
      <w:r>
        <w:t xml:space="preserve">1. eingb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turei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klib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mootr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esiklik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perog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nuel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kise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esho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iata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begin    </w:t>
      </w:r>
      <w:r>
        <w:t xml:space="preserve">   ruite    </w:t>
      </w:r>
      <w:r>
        <w:t xml:space="preserve">   blik    </w:t>
      </w:r>
      <w:r>
        <w:t xml:space="preserve">   motor    </w:t>
      </w:r>
      <w:r>
        <w:t xml:space="preserve">   skielik    </w:t>
      </w:r>
      <w:r>
        <w:t xml:space="preserve">   regop    </w:t>
      </w:r>
      <w:r>
        <w:t xml:space="preserve">   leun    </w:t>
      </w:r>
      <w:r>
        <w:t xml:space="preserve">   kies    </w:t>
      </w:r>
      <w:r>
        <w:t xml:space="preserve">   hoes    </w:t>
      </w:r>
      <w:r>
        <w:t xml:space="preserve">   taai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die motor</dc:title>
  <dcterms:created xsi:type="dcterms:W3CDTF">2021-10-11T09:36:45Z</dcterms:created>
  <dcterms:modified xsi:type="dcterms:W3CDTF">2021-10-11T09:36:45Z</dcterms:modified>
</cp:coreProperties>
</file>