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meinem Zimmer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coastal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 / toilet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flat/apartment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 detached hause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balcony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basement/ celler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meinem Zimmer</dc:title>
  <dcterms:created xsi:type="dcterms:W3CDTF">2021-10-11T09:37:03Z</dcterms:created>
  <dcterms:modified xsi:type="dcterms:W3CDTF">2021-10-11T09:37:03Z</dcterms:modified>
</cp:coreProperties>
</file>