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my town : MWE 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places are in my....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fuel cars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 a 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 groceries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 a movie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catch a train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 and receive mail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buy a story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teachers name</w:t>
            </w:r>
          </w:p>
        </w:tc>
      </w:tr>
    </w:tbl>
    <w:p>
      <w:pPr>
        <w:pStyle w:val="WordBankSmall"/>
      </w:pPr>
      <w:r>
        <w:t xml:space="preserve">   gas station    </w:t>
      </w:r>
      <w:r>
        <w:t xml:space="preserve">   movie theater    </w:t>
      </w:r>
      <w:r>
        <w:t xml:space="preserve">   restaurant    </w:t>
      </w:r>
      <w:r>
        <w:t xml:space="preserve">   train station    </w:t>
      </w:r>
      <w:r>
        <w:t xml:space="preserve">   bus stop    </w:t>
      </w:r>
      <w:r>
        <w:t xml:space="preserve">   post office    </w:t>
      </w:r>
      <w:r>
        <w:t xml:space="preserve">   book store    </w:t>
      </w:r>
      <w:r>
        <w:t xml:space="preserve">   supermarket    </w:t>
      </w:r>
      <w:r>
        <w:t xml:space="preserve">   bay    </w:t>
      </w:r>
      <w:r>
        <w:t xml:space="preserve">  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my town : MWE  BAY</dc:title>
  <dcterms:created xsi:type="dcterms:W3CDTF">2021-10-11T09:36:41Z</dcterms:created>
  <dcterms:modified xsi:type="dcterms:W3CDTF">2021-10-11T09:36:41Z</dcterms:modified>
</cp:coreProperties>
</file>