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re: Montoya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ethical violations by attorney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assume responsibility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ethical violations by attorney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67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only those that have passed the bar may practice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Did not supervise conduct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reason only those that have passed the bar may practice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unauthorized practice of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lawyer hires a paralegal he must: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lawyer hires a paralegal he must: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protect the public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way Montoya violated the ethical rules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compatible conduct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way Montoya violated the ethical rules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Missed deadlines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Montoya failed to supervise staff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74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managing lawyer must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supervise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re: Montoya</dc:title>
  <dcterms:created xsi:type="dcterms:W3CDTF">2021-10-11T09:36:13Z</dcterms:created>
  <dcterms:modified xsi:type="dcterms:W3CDTF">2021-10-11T09:36:13Z</dcterms:modified>
</cp:coreProperties>
</file>