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search of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strangle    </w:t>
      </w:r>
      <w:r>
        <w:t xml:space="preserve">   shoot    </w:t>
      </w:r>
      <w:r>
        <w:t xml:space="preserve">   stab    </w:t>
      </w:r>
      <w:r>
        <w:t xml:space="preserve">   hammer    </w:t>
      </w:r>
      <w:r>
        <w:t xml:space="preserve">   police    </w:t>
      </w:r>
      <w:r>
        <w:t xml:space="preserve">   confessed    </w:t>
      </w:r>
      <w:r>
        <w:t xml:space="preserve">   prisoner    </w:t>
      </w:r>
      <w:r>
        <w:t xml:space="preserve">   edmund    </w:t>
      </w:r>
      <w:r>
        <w:t xml:space="preserve">   death    </w:t>
      </w:r>
      <w:r>
        <w:t xml:space="preserve">   assault    </w:t>
      </w:r>
      <w:r>
        <w:t xml:space="preserve">   abuse    </w:t>
      </w:r>
      <w:r>
        <w:t xml:space="preserve">   hitchhikers    </w:t>
      </w:r>
      <w:r>
        <w:t xml:space="preserve">   dismemberment    </w:t>
      </w:r>
      <w:r>
        <w:t xml:space="preserve">   decapitation    </w:t>
      </w:r>
      <w:r>
        <w:t xml:space="preserve">   kemper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justice </dc:title>
  <dcterms:created xsi:type="dcterms:W3CDTF">2021-10-11T09:36:06Z</dcterms:created>
  <dcterms:modified xsi:type="dcterms:W3CDTF">2021-10-11T09:36:06Z</dcterms:modified>
</cp:coreProperties>
</file>