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sync with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Procedure takes me out of your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Bones created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cells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recycle because it conserves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goalie for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store this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tag you're it = destruction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to return this back to Mr.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just filter, kill her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first line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want to ring your neck, if not your throat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eventually will replace Mr. Red Marrow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collects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allow you in my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certain kind that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be more vulnerable to this without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belong in outer space, but tissue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reservations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back my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Filters kill invaders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sync with your heart</dc:title>
  <dcterms:created xsi:type="dcterms:W3CDTF">2021-10-11T09:36:59Z</dcterms:created>
  <dcterms:modified xsi:type="dcterms:W3CDTF">2021-10-11T09:36:59Z</dcterms:modified>
</cp:coreProperties>
</file>