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60's...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Pope became the first to visit the US in 1965?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unsuccessful Cuban invasion attemt that tried to overthrow Fidel Castro in 1961?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1965, Dr. Christian Barnard performed the first transplant of what organ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 members murdered several people in August of 1969, led by who?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John F. Kennedy defeat in the US Presidential election in 1960?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Iran, Iraq, Kuwait, Saudi Arabia, and Venezuela are all original members of what organization formed in 1960?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famous penitentiary closed in 1963?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South African leader was sentenced to life in prison in 1964.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1966, the actor Ronald Reagan began his involvement with US politics when he became governor of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safety device did Allen Breed invent in 1968?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chain department store first opened in Garden City, Michigan in 1962?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VCR home video recorder was introduced by what company in 1964?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60's...</dc:title>
  <dcterms:created xsi:type="dcterms:W3CDTF">2021-10-11T09:36:09Z</dcterms:created>
  <dcterms:modified xsi:type="dcterms:W3CDTF">2021-10-11T09:36:09Z</dcterms:modified>
</cp:coreProperties>
</file>