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Abel    </w:t>
      </w:r>
      <w:r>
        <w:t xml:space="preserve">   Adam    </w:t>
      </w:r>
      <w:r>
        <w:t xml:space="preserve">   Breath of Life    </w:t>
      </w:r>
      <w:r>
        <w:t xml:space="preserve">   Cain    </w:t>
      </w:r>
      <w:r>
        <w:t xml:space="preserve">   Covenant    </w:t>
      </w:r>
      <w:r>
        <w:t xml:space="preserve">   Day    </w:t>
      </w:r>
      <w:r>
        <w:t xml:space="preserve">   Earth    </w:t>
      </w:r>
      <w:r>
        <w:t xml:space="preserve">   Eden    </w:t>
      </w:r>
      <w:r>
        <w:t xml:space="preserve">   Eve    </w:t>
      </w:r>
      <w:r>
        <w:t xml:space="preserve">   Genesis    </w:t>
      </w:r>
      <w:r>
        <w:t xml:space="preserve">   Gomorrah    </w:t>
      </w:r>
      <w:r>
        <w:t xml:space="preserve">   Heaven    </w:t>
      </w:r>
      <w:r>
        <w:t xml:space="preserve">   Light    </w:t>
      </w:r>
      <w:r>
        <w:t xml:space="preserve">   Noah    </w:t>
      </w:r>
      <w:r>
        <w:t xml:space="preserve">   Serpent    </w:t>
      </w:r>
      <w:r>
        <w:t xml:space="preserve">   Sodom    </w:t>
      </w:r>
      <w:r>
        <w:t xml:space="preserve">   Vegetation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</dc:title>
  <dcterms:created xsi:type="dcterms:W3CDTF">2021-10-11T09:36:37Z</dcterms:created>
  <dcterms:modified xsi:type="dcterms:W3CDTF">2021-10-11T09:36:37Z</dcterms:modified>
</cp:coreProperties>
</file>