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river skirts the whole land of Havilah?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rested on which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beginning God created the heavens and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Genesis  :24 Therefore a man shall leave his father and mother and be what to his wife, and they shall become one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God formed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river goes around the whole land of Cush?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river goes toward the east of Assyria?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 of Adam's body did God create his help mate?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river means "gush forth" or "break forth"?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tree did God tell Adam not to eat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did God create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will happen to Adam when he eats the fruit from the tree God told him not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God create the first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Beginning</dc:title>
  <dcterms:created xsi:type="dcterms:W3CDTF">2021-10-11T09:37:10Z</dcterms:created>
  <dcterms:modified xsi:type="dcterms:W3CDTF">2021-10-11T09:37:10Z</dcterms:modified>
</cp:coreProperties>
</file>