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Beginning...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RESTED    </w:t>
      </w:r>
      <w:r>
        <w:t xml:space="preserve">   MOON    </w:t>
      </w:r>
      <w:r>
        <w:t xml:space="preserve">   HEAVENS    </w:t>
      </w:r>
      <w:r>
        <w:t xml:space="preserve">   EARTH    </w:t>
      </w:r>
      <w:r>
        <w:t xml:space="preserve">   BIRDS    </w:t>
      </w:r>
      <w:r>
        <w:t xml:space="preserve">   OCEANS    </w:t>
      </w:r>
      <w:r>
        <w:t xml:space="preserve">   MANKIND    </w:t>
      </w:r>
      <w:r>
        <w:t xml:space="preserve">   GOD    </w:t>
      </w:r>
      <w:r>
        <w:t xml:space="preserve">   DAY    </w:t>
      </w:r>
      <w:r>
        <w:t xml:space="preserve">   BEGINNING    </w:t>
      </w:r>
      <w:r>
        <w:t xml:space="preserve">   SUN    </w:t>
      </w:r>
      <w:r>
        <w:t xml:space="preserve">   NIGHT    </w:t>
      </w:r>
      <w:r>
        <w:t xml:space="preserve">   LIGHT    </w:t>
      </w:r>
      <w:r>
        <w:t xml:space="preserve">   FISH    </w:t>
      </w:r>
      <w:r>
        <w:t xml:space="preserve">   CREATED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Beginning...</dc:title>
  <dcterms:created xsi:type="dcterms:W3CDTF">2021-10-11T09:35:31Z</dcterms:created>
  <dcterms:modified xsi:type="dcterms:W3CDTF">2021-10-11T09:35:31Z</dcterms:modified>
</cp:coreProperties>
</file>