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first introduced soft contact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layer of the cornea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controls the amount of light entering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invented the concept of a contact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tear evaluation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inner most layer of the pre-corneal film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outer most layer of the cornea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best contact lens material ever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material for a contact lens provides the highest oxygen permeability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major disadvantage of PMMA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contact lens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function of the pre-corneal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layer of the cornea?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material were the original soft contact lenses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fabricated the first American made contact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healthiest modality of wear?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</dc:title>
  <dcterms:created xsi:type="dcterms:W3CDTF">2021-10-11T09:36:07Z</dcterms:created>
  <dcterms:modified xsi:type="dcterms:W3CDTF">2021-10-11T09:36:07Z</dcterms:modified>
</cp:coreProperties>
</file>