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Beginning,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Then God blessed the seventh day and made it ____ because on it he rested from all the work of creating that he had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called the dry ground______ and gathered waters he called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said, let there be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the seventh day God had finished the work he had been doing so on the seventh day he ______ from all his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 God created_____ in his own image in the image of God he created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saw the light and said that it was ______ and God divided the light from the 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the ________ was without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called the light day and the darkness he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beginning ______ , created the heavens and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Thus the  _____ and the earth were completed in all their vast array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Beginning, God</dc:title>
  <dcterms:created xsi:type="dcterms:W3CDTF">2021-10-11T09:36:48Z</dcterms:created>
  <dcterms:modified xsi:type="dcterms:W3CDTF">2021-10-11T09:36:48Z</dcterms:modified>
</cp:coreProperties>
</file>