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Beginning God Created You &amp;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HEAVENS    </w:t>
      </w:r>
      <w:r>
        <w:t xml:space="preserve">   WATERS    </w:t>
      </w:r>
      <w:r>
        <w:t xml:space="preserve">   DAY    </w:t>
      </w:r>
      <w:r>
        <w:t xml:space="preserve">   LIGHT    </w:t>
      </w:r>
      <w:r>
        <w:t xml:space="preserve">   GOOD    </w:t>
      </w:r>
      <w:r>
        <w:t xml:space="preserve">   FEMALE    </w:t>
      </w:r>
      <w:r>
        <w:t xml:space="preserve">   MALE    </w:t>
      </w:r>
      <w:r>
        <w:t xml:space="preserve">   IMAGE    </w:t>
      </w:r>
      <w:r>
        <w:t xml:space="preserve">   HUMAN BEINGS    </w:t>
      </w:r>
      <w:r>
        <w:t xml:space="preserve">   CREATED    </w:t>
      </w:r>
      <w:r>
        <w:t xml:space="preserve">   GOD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 God Created You &amp; Me</dc:title>
  <dcterms:created xsi:type="dcterms:W3CDTF">2021-10-11T09:37:03Z</dcterms:created>
  <dcterms:modified xsi:type="dcterms:W3CDTF">2021-10-11T09:37:03Z</dcterms:modified>
</cp:coreProperties>
</file>